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embarrass    </w:t>
      </w:r>
      <w:r>
        <w:t xml:space="preserve">   preferred    </w:t>
      </w:r>
      <w:r>
        <w:t xml:space="preserve">   gray    </w:t>
      </w:r>
      <w:r>
        <w:t xml:space="preserve">   colleague    </w:t>
      </w:r>
      <w:r>
        <w:t xml:space="preserve">   pronounciation    </w:t>
      </w:r>
      <w:r>
        <w:t xml:space="preserve">   Wednesday    </w:t>
      </w:r>
      <w:r>
        <w:t xml:space="preserve">   occurring    </w:t>
      </w:r>
      <w:r>
        <w:t xml:space="preserve">   conscience    </w:t>
      </w:r>
      <w:r>
        <w:t xml:space="preserve">   absense    </w:t>
      </w:r>
      <w:r>
        <w:t xml:space="preserve">   twelth    </w:t>
      </w:r>
      <w:r>
        <w:t xml:space="preserve">   miniature    </w:t>
      </w:r>
      <w:r>
        <w:t xml:space="preserve">   fascinate    </w:t>
      </w:r>
      <w:r>
        <w:t xml:space="preserve">   argument    </w:t>
      </w:r>
      <w:r>
        <w:t xml:space="preserve">   tendency    </w:t>
      </w:r>
      <w:r>
        <w:t xml:space="preserve">   mischievous    </w:t>
      </w:r>
      <w:r>
        <w:t xml:space="preserve">   Fahrenheit    </w:t>
      </w:r>
      <w:r>
        <w:t xml:space="preserve">   because    </w:t>
      </w:r>
      <w:r>
        <w:t xml:space="preserve">   schedule    </w:t>
      </w:r>
      <w:r>
        <w:t xml:space="preserve">   desperately    </w:t>
      </w:r>
      <w:r>
        <w:t xml:space="preserve">   immediately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#2</dc:title>
  <dcterms:created xsi:type="dcterms:W3CDTF">2021-10-11T17:31:45Z</dcterms:created>
  <dcterms:modified xsi:type="dcterms:W3CDTF">2021-10-11T17:31:45Z</dcterms:modified>
</cp:coreProperties>
</file>