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desire    </w:t>
      </w:r>
      <w:r>
        <w:t xml:space="preserve">   movement    </w:t>
      </w:r>
      <w:r>
        <w:t xml:space="preserve">   reign    </w:t>
      </w:r>
      <w:r>
        <w:t xml:space="preserve">   compassion    </w:t>
      </w:r>
      <w:r>
        <w:t xml:space="preserve">   current    </w:t>
      </w:r>
      <w:r>
        <w:t xml:space="preserve">   wait    </w:t>
      </w:r>
      <w:r>
        <w:t xml:space="preserve">   hers    </w:t>
      </w:r>
      <w:r>
        <w:t xml:space="preserve">   Ave    </w:t>
      </w:r>
      <w:r>
        <w:t xml:space="preserve">   prey    </w:t>
      </w:r>
      <w:r>
        <w:t xml:space="preserve">   voice    </w:t>
      </w:r>
      <w:r>
        <w:t xml:space="preserve">   staircase    </w:t>
      </w:r>
      <w:r>
        <w:t xml:space="preserve">   creator    </w:t>
      </w:r>
      <w:r>
        <w:t xml:space="preserve">   awful    </w:t>
      </w:r>
      <w:r>
        <w:t xml:space="preserve">   match    </w:t>
      </w:r>
      <w:r>
        <w:t xml:space="preserve">   shell    </w:t>
      </w:r>
      <w:r>
        <w:t xml:space="preserve">   classroom    </w:t>
      </w:r>
      <w:r>
        <w:t xml:space="preserve">   crayons    </w:t>
      </w:r>
      <w:r>
        <w:t xml:space="preserve">   action    </w:t>
      </w:r>
      <w:r>
        <w:t xml:space="preserve">   dairy    </w:t>
      </w:r>
      <w:r>
        <w:t xml:space="preserve">   governor    </w:t>
      </w:r>
      <w:r>
        <w:t xml:space="preserve">   August    </w:t>
      </w:r>
      <w:r>
        <w:t xml:space="preserve">   knit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33</dc:title>
  <dcterms:created xsi:type="dcterms:W3CDTF">2021-10-11T17:33:46Z</dcterms:created>
  <dcterms:modified xsi:type="dcterms:W3CDTF">2021-10-11T17:33:46Z</dcterms:modified>
</cp:coreProperties>
</file>