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4/29 - 5/3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could    </w:t>
      </w:r>
      <w:r>
        <w:t xml:space="preserve">   where    </w:t>
      </w:r>
      <w:r>
        <w:t xml:space="preserve">   their    </w:t>
      </w:r>
      <w:r>
        <w:t xml:space="preserve">   into    </w:t>
      </w:r>
      <w:r>
        <w:t xml:space="preserve">   every    </w:t>
      </w:r>
      <w:r>
        <w:t xml:space="preserve">   america    </w:t>
      </w:r>
      <w:r>
        <w:t xml:space="preserve">   work    </w:t>
      </w:r>
      <w:r>
        <w:t xml:space="preserve">   other    </w:t>
      </w:r>
      <w:r>
        <w:t xml:space="preserve">   they    </w:t>
      </w:r>
      <w:r>
        <w:t xml:space="preserve">   fought    </w:t>
      </w:r>
      <w:r>
        <w:t xml:space="preserve">   was    </w:t>
      </w:r>
      <w:r>
        <w:t xml:space="preserve">   friend    </w:t>
      </w:r>
      <w:r>
        <w:t xml:space="preserve">   do    </w:t>
      </w:r>
      <w:r>
        <w:t xml:space="preserve">   tough    </w:t>
      </w:r>
      <w:r>
        <w:t xml:space="preserve">   because    </w:t>
      </w:r>
      <w:r>
        <w:t xml:space="preserve">   word    </w:t>
      </w:r>
      <w:r>
        <w:t xml:space="preserve">   mother    </w:t>
      </w:r>
      <w:r>
        <w:t xml:space="preserve">   live    </w:t>
      </w:r>
      <w:r>
        <w:t xml:space="preserve">   brought    </w:t>
      </w:r>
      <w:r>
        <w:t xml:space="preserve">   want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4/29 - 5/3</dc:title>
  <dcterms:created xsi:type="dcterms:W3CDTF">2021-10-11T17:33:44Z</dcterms:created>
  <dcterms:modified xsi:type="dcterms:W3CDTF">2021-10-11T17:33:44Z</dcterms:modified>
</cp:coreProperties>
</file>