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fact or state of living or having objective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 the strong attention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cost incurred in or required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change which is a result or consequence of an action or other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distribution of profits by a corporation to its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 (someone) to feel awkward, self-conscious, or ashamed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surroundings or conditions in which a person, animal, or plant lives or operates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practical contact with and observation of facts or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Extremely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necessary items for a particular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represent (something) as being larger, better, or worse than it really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Feeling or showing embarrassment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 beyond what is allowed or stipulated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Lively and elated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action of separating something into parts or the process of being separated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5 </dc:title>
  <dcterms:created xsi:type="dcterms:W3CDTF">2021-10-11T17:34:20Z</dcterms:created>
  <dcterms:modified xsi:type="dcterms:W3CDTF">2021-10-11T17:34:20Z</dcterms:modified>
</cp:coreProperties>
</file>