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three-sided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earth through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occurring every two years or lasting for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non-cooperation; rebelliousness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divide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power to keep on without giving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gets in the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three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 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strong or 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limestone rock with crystals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much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sorrow for having done wrong and a desire to correct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devotion; loyalty</w:t>
            </w:r>
          </w:p>
        </w:tc>
      </w:tr>
    </w:tbl>
    <w:p>
      <w:pPr>
        <w:pStyle w:val="WordBankMedium"/>
      </w:pPr>
      <w:r>
        <w:t xml:space="preserve">   fortify    </w:t>
      </w:r>
      <w:r>
        <w:t xml:space="preserve">   geode    </w:t>
      </w:r>
      <w:r>
        <w:t xml:space="preserve">   geology    </w:t>
      </w:r>
      <w:r>
        <w:t xml:space="preserve">   bisect    </w:t>
      </w:r>
      <w:r>
        <w:t xml:space="preserve">   biennial    </w:t>
      </w:r>
      <w:r>
        <w:t xml:space="preserve">   triangle    </w:t>
      </w:r>
      <w:r>
        <w:t xml:space="preserve">   triune    </w:t>
      </w:r>
      <w:r>
        <w:t xml:space="preserve">   defiance    </w:t>
      </w:r>
      <w:r>
        <w:t xml:space="preserve">   assistance    </w:t>
      </w:r>
      <w:r>
        <w:t xml:space="preserve">   hindrance    </w:t>
      </w:r>
      <w:r>
        <w:t xml:space="preserve">   allegiance    </w:t>
      </w:r>
      <w:r>
        <w:t xml:space="preserve">   repentance    </w:t>
      </w:r>
      <w:r>
        <w:t xml:space="preserve">   abundance    </w:t>
      </w:r>
      <w:r>
        <w:t xml:space="preserve">   resemblance    </w:t>
      </w:r>
      <w:r>
        <w:t xml:space="preserve">   endurance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6</dc:title>
  <dcterms:created xsi:type="dcterms:W3CDTF">2021-10-11T17:33:51Z</dcterms:created>
  <dcterms:modified xsi:type="dcterms:W3CDTF">2021-10-11T17:33:51Z</dcterms:modified>
</cp:coreProperties>
</file>