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list #7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ploy    </w:t>
      </w:r>
      <w:r>
        <w:t xml:space="preserve">   confound    </w:t>
      </w:r>
      <w:r>
        <w:t xml:space="preserve">   pounced    </w:t>
      </w:r>
      <w:r>
        <w:t xml:space="preserve">   crouching    </w:t>
      </w:r>
      <w:r>
        <w:t xml:space="preserve">   downhearted    </w:t>
      </w:r>
      <w:r>
        <w:t xml:space="preserve">   exploit    </w:t>
      </w:r>
      <w:r>
        <w:t xml:space="preserve">   outlandish    </w:t>
      </w:r>
      <w:r>
        <w:t xml:space="preserve">   profound    </w:t>
      </w:r>
      <w:r>
        <w:t xml:space="preserve">   renounce    </w:t>
      </w:r>
      <w:r>
        <w:t xml:space="preserve">   bout    </w:t>
      </w:r>
      <w:r>
        <w:t xml:space="preserve">   alloy    </w:t>
      </w:r>
      <w:r>
        <w:t xml:space="preserve">   allowed    </w:t>
      </w:r>
      <w:r>
        <w:t xml:space="preserve">   coiled    </w:t>
      </w:r>
      <w:r>
        <w:t xml:space="preserve">   counsel    </w:t>
      </w:r>
      <w:r>
        <w:t xml:space="preserve">   council    </w:t>
      </w:r>
      <w:r>
        <w:t xml:space="preserve">   vow    </w:t>
      </w:r>
      <w:r>
        <w:t xml:space="preserve">   flair    </w:t>
      </w:r>
      <w:r>
        <w:t xml:space="preserve">   flare    </w:t>
      </w:r>
      <w:r>
        <w:t xml:space="preserve">   void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#7</dc:title>
  <dcterms:created xsi:type="dcterms:W3CDTF">2021-10-11T17:31:05Z</dcterms:created>
  <dcterms:modified xsi:type="dcterms:W3CDTF">2021-10-11T17:31:05Z</dcterms:modified>
</cp:coreProperties>
</file>