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list: short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Antonym of 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went on a _____ to California this past summer.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Oink oink!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careful or it will ______ over!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baby chicken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 this when something is broken.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tare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and salsa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Did it _____ on the carpet?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do to your nails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Cookies and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turn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_____ up the colors!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baby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Titanic was a large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list: short i</dc:title>
  <dcterms:created xsi:type="dcterms:W3CDTF">2021-10-11T17:34:30Z</dcterms:created>
  <dcterms:modified xsi:type="dcterms:W3CDTF">2021-10-11T17:34:30Z</dcterms:modified>
</cp:coreProperties>
</file>