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allowed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 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Fix and make it fit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changes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of rank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up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fair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make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out and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someone else what your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of ranking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Court proceedings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Royal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main </dc:title>
  <dcterms:created xsi:type="dcterms:W3CDTF">2021-10-11T17:34:12Z</dcterms:created>
  <dcterms:modified xsi:type="dcterms:W3CDTF">2021-10-11T17:34:12Z</dcterms:modified>
</cp:coreProperties>
</file>