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menu!!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Aren't    </w:t>
      </w:r>
      <w:r>
        <w:t xml:space="preserve">   Couldn't    </w:t>
      </w:r>
      <w:r>
        <w:t xml:space="preserve">   Doesn't    </w:t>
      </w:r>
      <w:r>
        <w:t xml:space="preserve">   Hasn't    </w:t>
      </w:r>
      <w:r>
        <w:t xml:space="preserve">   Haven't    </w:t>
      </w:r>
      <w:r>
        <w:t xml:space="preserve">   He'd    </w:t>
      </w:r>
      <w:r>
        <w:t xml:space="preserve">   He's    </w:t>
      </w:r>
      <w:r>
        <w:t xml:space="preserve">   I'd    </w:t>
      </w:r>
      <w:r>
        <w:t xml:space="preserve">   Let's    </w:t>
      </w:r>
      <w:r>
        <w:t xml:space="preserve">   She's    </w:t>
      </w:r>
      <w:r>
        <w:t xml:space="preserve">   There's    </w:t>
      </w:r>
      <w:r>
        <w:t xml:space="preserve">   They're    </w:t>
      </w:r>
      <w:r>
        <w:t xml:space="preserve">   What's    </w:t>
      </w:r>
      <w:r>
        <w:t xml:space="preserve">   Wouldn't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menu!!</dc:title>
  <dcterms:created xsi:type="dcterms:W3CDTF">2021-10-11T17:34:51Z</dcterms:created>
  <dcterms:modified xsi:type="dcterms:W3CDTF">2021-10-11T17:34:51Z</dcterms:modified>
</cp:coreProperties>
</file>