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Loosen    </w:t>
      </w:r>
      <w:r>
        <w:t xml:space="preserve">   Monsoon    </w:t>
      </w:r>
      <w:r>
        <w:t xml:space="preserve">   Kangaroo    </w:t>
      </w:r>
      <w:r>
        <w:t xml:space="preserve">   Cocoon    </w:t>
      </w:r>
      <w:r>
        <w:t xml:space="preserve">   Included    </w:t>
      </w:r>
      <w:r>
        <w:t xml:space="preserve">   Pollute    </w:t>
      </w:r>
      <w:r>
        <w:t xml:space="preserve">   Gloomy    </w:t>
      </w:r>
      <w:r>
        <w:t xml:space="preserve">   Excuses    </w:t>
      </w:r>
      <w:r>
        <w:t xml:space="preserve">   Confused    </w:t>
      </w:r>
      <w:r>
        <w:t xml:space="preserve">   Scooping    </w:t>
      </w:r>
      <w:r>
        <w:t xml:space="preserve">   Improvement    </w:t>
      </w:r>
      <w:r>
        <w:t xml:space="preserve">   Gooey    </w:t>
      </w:r>
      <w:r>
        <w:t xml:space="preserve">   Mustard    </w:t>
      </w:r>
      <w:r>
        <w:t xml:space="preserve">   Roosted    </w:t>
      </w:r>
      <w:r>
        <w:t xml:space="preserve">   Nephew    </w:t>
      </w:r>
      <w:r>
        <w:t xml:space="preserve">   Bruised    </w:t>
      </w:r>
      <w:r>
        <w:t xml:space="preserve">   Truest    </w:t>
      </w:r>
      <w:r>
        <w:t xml:space="preserve">   Reuse    </w:t>
      </w:r>
      <w:r>
        <w:t xml:space="preserve">   Maroon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</dc:title>
  <dcterms:created xsi:type="dcterms:W3CDTF">2021-10-11T17:35:07Z</dcterms:created>
  <dcterms:modified xsi:type="dcterms:W3CDTF">2021-10-11T17:35:07Z</dcterms:modified>
</cp:coreProperties>
</file>