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(micro/min)</w:t>
      </w:r>
    </w:p>
    <w:p>
      <w:pPr>
        <w:pStyle w:val="Questions"/>
      </w:pPr>
      <w:r>
        <w:t xml:space="preserve">1. SUMNI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INROM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CAVIOERWM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IMTDLEI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EMTNUI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CIESRCOPMO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ERIOHCNMOP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RMEEGA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PTEEIT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IMUTEINRA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(micro/min)</dc:title>
  <dcterms:created xsi:type="dcterms:W3CDTF">2021-10-11T17:26:09Z</dcterms:created>
  <dcterms:modified xsi:type="dcterms:W3CDTF">2021-10-11T17:26:09Z</dcterms:modified>
</cp:coreProperties>
</file>