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 -oa- and -oe-</w:t>
      </w:r>
    </w:p>
    <w:p>
      <w:pPr>
        <w:pStyle w:val="Questions"/>
      </w:pPr>
      <w:r>
        <w:t xml:space="preserve">1. LGOA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RMOA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RATOTH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AGRON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COAL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AILEONT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TTASOER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PTIETO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DOE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SEOG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 -oa- and -oe-</dc:title>
  <dcterms:created xsi:type="dcterms:W3CDTF">2021-10-11T17:25:05Z</dcterms:created>
  <dcterms:modified xsi:type="dcterms:W3CDTF">2021-10-11T17:25:05Z</dcterms:modified>
</cp:coreProperties>
</file>