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"or" and "ore" with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port    </w:t>
      </w:r>
      <w:r>
        <w:t xml:space="preserve">   horn    </w:t>
      </w:r>
      <w:r>
        <w:t xml:space="preserve">   laugh    </w:t>
      </w:r>
      <w:r>
        <w:t xml:space="preserve">   sure    </w:t>
      </w:r>
      <w:r>
        <w:t xml:space="preserve">   corn    </w:t>
      </w:r>
      <w:r>
        <w:t xml:space="preserve">   sort    </w:t>
      </w:r>
      <w:r>
        <w:t xml:space="preserve">   orange    </w:t>
      </w:r>
      <w:r>
        <w:t xml:space="preserve">   morning    </w:t>
      </w:r>
      <w:r>
        <w:t xml:space="preserve">   afford    </w:t>
      </w:r>
      <w:r>
        <w:t xml:space="preserve">   or    </w:t>
      </w:r>
      <w:r>
        <w:t xml:space="preserve">   for    </w:t>
      </w:r>
      <w:r>
        <w:t xml:space="preserve">   before    </w:t>
      </w:r>
      <w:r>
        <w:t xml:space="preserve">   store    </w:t>
      </w:r>
      <w:r>
        <w:t xml:space="preserve">   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"or" and "ore" with Sight Words</dc:title>
  <dcterms:created xsi:type="dcterms:W3CDTF">2021-10-11T17:24:48Z</dcterms:created>
  <dcterms:modified xsi:type="dcterms:W3CDTF">2021-10-11T17:24:48Z</dcterms:modified>
</cp:coreProperties>
</file>