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page1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kid has a _______ of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screamed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toy was __________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look _________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was very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party was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ruled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very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page1</dc:title>
  <dcterms:created xsi:type="dcterms:W3CDTF">2021-10-11T17:35:51Z</dcterms:created>
  <dcterms:modified xsi:type="dcterms:W3CDTF">2021-10-11T17:35:51Z</dcterms:modified>
</cp:coreProperties>
</file>