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Tolerable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Fashionable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Forgettable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Laughable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Flexable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puzzel</dc:title>
  <dcterms:created xsi:type="dcterms:W3CDTF">2021-10-11T17:35:49Z</dcterms:created>
  <dcterms:modified xsi:type="dcterms:W3CDTF">2021-10-11T17:35:49Z</dcterms:modified>
</cp:coreProperties>
</file>