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Desperadoes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Quizzes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Flamingos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Dominoes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Buffalos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Thieves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 </dc:title>
  <dcterms:created xsi:type="dcterms:W3CDTF">2021-10-11T17:35:36Z</dcterms:created>
  <dcterms:modified xsi:type="dcterms:W3CDTF">2021-10-11T17:35:36Z</dcterms:modified>
</cp:coreProperties>
</file>