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brought    </w:t>
      </w:r>
      <w:r>
        <w:t xml:space="preserve">   bought    </w:t>
      </w:r>
      <w:r>
        <w:t xml:space="preserve">   believe    </w:t>
      </w:r>
      <w:r>
        <w:t xml:space="preserve">   bottom    </w:t>
      </w:r>
      <w:r>
        <w:t xml:space="preserve">   beginning    </w:t>
      </w:r>
      <w:r>
        <w:t xml:space="preserve">   appear    </w:t>
      </w:r>
      <w:r>
        <w:t xml:space="preserve">   above    </w:t>
      </w:r>
      <w:r>
        <w:t xml:space="preserve">   along    </w:t>
      </w:r>
      <w:r>
        <w:t xml:space="preserve">   anything    </w:t>
      </w:r>
      <w:r>
        <w:t xml:space="preserve">   anyone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quiz #1</dc:title>
  <dcterms:created xsi:type="dcterms:W3CDTF">2021-10-11T17:34:23Z</dcterms:created>
  <dcterms:modified xsi:type="dcterms:W3CDTF">2021-10-11T17:34:23Z</dcterms:modified>
</cp:coreProperties>
</file>