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ADDEND    </w:t>
      </w:r>
      <w:r>
        <w:t xml:space="preserve">   CIRCUMFERENCE    </w:t>
      </w:r>
      <w:r>
        <w:t xml:space="preserve">   CONDENSATION    </w:t>
      </w:r>
      <w:r>
        <w:t xml:space="preserve">   DIAMETER    </w:t>
      </w:r>
      <w:r>
        <w:t xml:space="preserve">   DIFFERENCE    </w:t>
      </w:r>
      <w:r>
        <w:t xml:space="preserve">   DISAGREE    </w:t>
      </w:r>
      <w:r>
        <w:t xml:space="preserve">   DISASTER    </w:t>
      </w:r>
      <w:r>
        <w:t xml:space="preserve">   EDUCATION    </w:t>
      </w:r>
      <w:r>
        <w:t xml:space="preserve">   EMANCIPATION    </w:t>
      </w:r>
      <w:r>
        <w:t xml:space="preserve">   EMOTION    </w:t>
      </w:r>
      <w:r>
        <w:t xml:space="preserve">   ENVIRONMENT    </w:t>
      </w:r>
      <w:r>
        <w:t xml:space="preserve">   EXPORT    </w:t>
      </w:r>
      <w:r>
        <w:t xml:space="preserve">   HYPOTHESIS    </w:t>
      </w:r>
      <w:r>
        <w:t xml:space="preserve">   IGNEOUS    </w:t>
      </w:r>
      <w:r>
        <w:t xml:space="preserve">   IMPORT    </w:t>
      </w:r>
      <w:r>
        <w:t xml:space="preserve">   INDEPENDENCE    </w:t>
      </w:r>
      <w:r>
        <w:t xml:space="preserve">   INDUSTRIES    </w:t>
      </w:r>
      <w:r>
        <w:t xml:space="preserve">   INTERACT    </w:t>
      </w:r>
      <w:r>
        <w:t xml:space="preserve">   METAMORPHIC    </w:t>
      </w:r>
      <w:r>
        <w:t xml:space="preserve">   MISFORTUNE    </w:t>
      </w:r>
      <w:r>
        <w:t xml:space="preserve">   MOUNTAIN    </w:t>
      </w:r>
      <w:r>
        <w:t xml:space="preserve">   ORNAMENT    </w:t>
      </w:r>
      <w:r>
        <w:t xml:space="preserve">   PHENOMENON    </w:t>
      </w:r>
      <w:r>
        <w:t xml:space="preserve">   PHOTOSYNTHESIS    </w:t>
      </w:r>
      <w:r>
        <w:t xml:space="preserve">   PRODUCT    </w:t>
      </w:r>
      <w:r>
        <w:t xml:space="preserve">   PUBLICATION    </w:t>
      </w:r>
      <w:r>
        <w:t xml:space="preserve">   QUADRILATERAL    </w:t>
      </w:r>
      <w:r>
        <w:t xml:space="preserve">   QUALITY    </w:t>
      </w:r>
      <w:r>
        <w:t xml:space="preserve">   QUANTITATIVE    </w:t>
      </w:r>
      <w:r>
        <w:t xml:space="preserve">   QUANTITY    </w:t>
      </w:r>
      <w:r>
        <w:t xml:space="preserve">   QUOTIENT    </w:t>
      </w:r>
      <w:r>
        <w:t xml:space="preserve">   RADIUS    </w:t>
      </w:r>
      <w:r>
        <w:t xml:space="preserve">   SEDIMENTARY    </w:t>
      </w:r>
      <w:r>
        <w:t xml:space="preserve">   STANDARD    </w:t>
      </w:r>
      <w:r>
        <w:t xml:space="preserve">   SUBMARINE    </w:t>
      </w:r>
      <w:r>
        <w:t xml:space="preserve">   SUBTRAHEND    </w:t>
      </w:r>
      <w:r>
        <w:t xml:space="preserve">   TERTIARY    </w:t>
      </w:r>
      <w:r>
        <w:t xml:space="preserve">   THOUSAND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quiz</dc:title>
  <dcterms:created xsi:type="dcterms:W3CDTF">2021-10-11T17:36:02Z</dcterms:created>
  <dcterms:modified xsi:type="dcterms:W3CDTF">2021-10-11T17:36:02Z</dcterms:modified>
</cp:coreProperties>
</file>