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parallel    </w:t>
      </w:r>
      <w:r>
        <w:t xml:space="preserve">   neighbour    </w:t>
      </w:r>
      <w:r>
        <w:t xml:space="preserve">   cousin    </w:t>
      </w:r>
      <w:r>
        <w:t xml:space="preserve">   ghastly    </w:t>
      </w:r>
      <w:r>
        <w:t xml:space="preserve">   quality    </w:t>
      </w:r>
      <w:r>
        <w:t xml:space="preserve">   confident    </w:t>
      </w:r>
      <w:r>
        <w:t xml:space="preserve">   artificial    </w:t>
      </w:r>
      <w:r>
        <w:t xml:space="preserve">   physical    </w:t>
      </w:r>
      <w:r>
        <w:t xml:space="preserve">   infinity    </w:t>
      </w:r>
      <w:r>
        <w:t xml:space="preserve">   address    </w:t>
      </w:r>
      <w:r>
        <w:t xml:space="preserve">   recognise    </w:t>
      </w:r>
      <w:r>
        <w:t xml:space="preserve">   centre    </w:t>
      </w:r>
      <w:r>
        <w:t xml:space="preserve">   aquarium    </w:t>
      </w:r>
      <w:r>
        <w:t xml:space="preserve">   cheque    </w:t>
      </w:r>
      <w:r>
        <w:t xml:space="preserve">   except    </w:t>
      </w:r>
      <w:r>
        <w:t xml:space="preserve">   anticlimax    </w:t>
      </w:r>
      <w:r>
        <w:t xml:space="preserve">   anchor    </w:t>
      </w:r>
      <w:r>
        <w:t xml:space="preserve">   annual    </w:t>
      </w:r>
      <w:r>
        <w:t xml:space="preserve">   shallow    </w:t>
      </w:r>
      <w:r>
        <w:t xml:space="preserve">   terrible    </w:t>
      </w:r>
      <w:r>
        <w:t xml:space="preserve">   obtuse    </w:t>
      </w:r>
      <w:r>
        <w:t xml:space="preserve">   beneath    </w:t>
      </w:r>
      <w:r>
        <w:t xml:space="preserve">   below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</dc:title>
  <dcterms:created xsi:type="dcterms:W3CDTF">2021-10-11T17:36:16Z</dcterms:created>
  <dcterms:modified xsi:type="dcterms:W3CDTF">2021-10-11T17:36:16Z</dcterms:modified>
</cp:coreProperties>
</file>