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born    </w:t>
      </w:r>
      <w:r>
        <w:t xml:space="preserve">   guessed    </w:t>
      </w:r>
      <w:r>
        <w:t xml:space="preserve">   guest    </w:t>
      </w:r>
      <w:r>
        <w:t xml:space="preserve">   rain    </w:t>
      </w:r>
      <w:r>
        <w:t xml:space="preserve">   reign    </w:t>
      </w:r>
      <w:r>
        <w:t xml:space="preserve">   brake    </w:t>
      </w:r>
      <w:r>
        <w:t xml:space="preserve">   break    </w:t>
      </w:r>
      <w:r>
        <w:t xml:space="preserve">   brows    </w:t>
      </w:r>
      <w:r>
        <w:t xml:space="preserve">   browse    </w:t>
      </w:r>
      <w:r>
        <w:t xml:space="preserve">   cue    </w:t>
      </w:r>
      <w:r>
        <w:t xml:space="preserve">   faint    </w:t>
      </w:r>
      <w:r>
        <w:t xml:space="preserve">   feint    </w:t>
      </w:r>
      <w:r>
        <w:t xml:space="preserve">   hoarse    </w:t>
      </w:r>
      <w:r>
        <w:t xml:space="preserve">   hole    </w:t>
      </w:r>
      <w:r>
        <w:t xml:space="preserve">   horse    </w:t>
      </w:r>
      <w:r>
        <w:t xml:space="preserve">   mall    </w:t>
      </w:r>
      <w:r>
        <w:t xml:space="preserve">   maul    </w:t>
      </w:r>
      <w:r>
        <w:t xml:space="preserve">   queue    </w:t>
      </w:r>
      <w:r>
        <w:t xml:space="preserve">   side    </w:t>
      </w:r>
      <w:r>
        <w:t xml:space="preserve">   sighed    </w:t>
      </w:r>
      <w:r>
        <w:t xml:space="preserve">   steal    </w:t>
      </w:r>
      <w:r>
        <w:t xml:space="preserve">   steel    </w:t>
      </w:r>
      <w:r>
        <w:t xml:space="preserve">   threw    </w:t>
      </w:r>
      <w:r>
        <w:t xml:space="preserve">   through    </w:t>
      </w:r>
      <w:r>
        <w:t xml:space="preserve">   weave    </w:t>
      </w:r>
      <w:r>
        <w:t xml:space="preserve">   whole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revision</dc:title>
  <dcterms:created xsi:type="dcterms:W3CDTF">2021-10-11T17:35:25Z</dcterms:created>
  <dcterms:modified xsi:type="dcterms:W3CDTF">2021-10-11T17:35:25Z</dcterms:modified>
</cp:coreProperties>
</file>