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by    </w:t>
      </w:r>
      <w:r>
        <w:t xml:space="preserve">   dry    </w:t>
      </w:r>
      <w:r>
        <w:t xml:space="preserve">   apple    </w:t>
      </w:r>
      <w:r>
        <w:t xml:space="preserve">   try    </w:t>
      </w:r>
      <w:r>
        <w:t xml:space="preserve">   cry    </w:t>
      </w:r>
      <w:r>
        <w:t xml:space="preserve">   little    </w:t>
      </w:r>
      <w:r>
        <w:t xml:space="preserve">   table    </w:t>
      </w:r>
      <w:r>
        <w:t xml:space="preserve">   city    </w:t>
      </w:r>
      <w:r>
        <w:t xml:space="preserve">   ice    </w:t>
      </w:r>
      <w:r>
        <w:t xml:space="preserve">   race    </w:t>
      </w:r>
      <w:r>
        <w:t xml:space="preserve">   join    </w:t>
      </w:r>
      <w:r>
        <w:t xml:space="preserve">   magic    </w:t>
      </w:r>
      <w:r>
        <w:t xml:space="preserve">   giant    </w:t>
      </w:r>
      <w:r>
        <w:t xml:space="preserve">   change    </w:t>
      </w:r>
      <w:r>
        <w:t xml:space="preserve">   age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rules</dc:title>
  <dcterms:created xsi:type="dcterms:W3CDTF">2021-10-11T17:35:40Z</dcterms:created>
  <dcterms:modified xsi:type="dcterms:W3CDTF">2021-10-11T17:35:40Z</dcterms:modified>
</cp:coreProperties>
</file>