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make amazing discoveries.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Ambulance crews try to 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hotel had beautiful...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cut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______ from  the clouds when it rains.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where in your hair for the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naughty you receive...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do you get when you add 'ing' to fascinate.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picked up the _____________ papers that were on his in tray.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lots of these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Teenagers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cruses are called '_____ Cruses'.</w:t>
            </w:r>
          </w:p>
        </w:tc>
      </w:tr>
    </w:tbl>
    <w:p>
      <w:pPr>
        <w:pStyle w:val="WordBankMedium"/>
      </w:pPr>
      <w:r>
        <w:t xml:space="preserve">   Fascinator     </w:t>
      </w:r>
      <w:r>
        <w:t xml:space="preserve">   Scissors    </w:t>
      </w:r>
      <w:r>
        <w:t xml:space="preserve">   Muscles    </w:t>
      </w:r>
      <w:r>
        <w:t xml:space="preserve">   Discipline    </w:t>
      </w:r>
      <w:r>
        <w:t xml:space="preserve">   Fascinating    </w:t>
      </w:r>
      <w:r>
        <w:t xml:space="preserve">   Descending     </w:t>
      </w:r>
      <w:r>
        <w:t xml:space="preserve">   Miscellaneous     </w:t>
      </w:r>
      <w:r>
        <w:t xml:space="preserve">   Scientist    </w:t>
      </w:r>
      <w:r>
        <w:t xml:space="preserve">   Adolescent     </w:t>
      </w:r>
      <w:r>
        <w:t xml:space="preserve">   Scenery     </w:t>
      </w:r>
      <w:r>
        <w:t xml:space="preserve">   Scenic     </w:t>
      </w:r>
      <w:r>
        <w:t xml:space="preserve">   Resuscitate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 words</dc:title>
  <dcterms:created xsi:type="dcterms:W3CDTF">2021-10-11T17:36:07Z</dcterms:created>
  <dcterms:modified xsi:type="dcterms:W3CDTF">2021-10-11T17:36:07Z</dcterms:modified>
</cp:coreProperties>
</file>