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scramble</w:t>
      </w:r>
    </w:p>
    <w:p>
      <w:pPr>
        <w:pStyle w:val="Questions"/>
      </w:pPr>
      <w:r>
        <w:t xml:space="preserve">1. LUCNMO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MCSTOU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NTIPATMOR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ETCMMTIEO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MIESBLARE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NATIRAODIM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EIMCMYARSTL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MNIBIOATCON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OTCENETPM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TCENIOIOPMT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MEADRAMAL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DNAIMLECI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ISMRYE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SYTIESUORM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LTNMNUBNIAEOE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scramble</dc:title>
  <dcterms:created xsi:type="dcterms:W3CDTF">2021-10-11T17:35:30Z</dcterms:created>
  <dcterms:modified xsi:type="dcterms:W3CDTF">2021-10-11T17:35:30Z</dcterms:modified>
</cp:coreProperties>
</file>