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overact    </w:t>
      </w:r>
      <w:r>
        <w:t xml:space="preserve">   subway    </w:t>
      </w:r>
      <w:r>
        <w:t xml:space="preserve">   submarine    </w:t>
      </w:r>
      <w:r>
        <w:t xml:space="preserve">   underwater    </w:t>
      </w:r>
      <w:r>
        <w:t xml:space="preserve">   underscore    </w:t>
      </w:r>
      <w:r>
        <w:t xml:space="preserve">   underpass    </w:t>
      </w:r>
      <w:r>
        <w:t xml:space="preserve">   underhand    </w:t>
      </w:r>
      <w:r>
        <w:t xml:space="preserve">   undergo    </w:t>
      </w:r>
      <w:r>
        <w:t xml:space="preserve">   underdeveloped    </w:t>
      </w:r>
      <w:r>
        <w:t xml:space="preserve">   underbrush    </w:t>
      </w:r>
      <w:r>
        <w:t xml:space="preserve">   underline    </w:t>
      </w:r>
      <w:r>
        <w:t xml:space="preserve">   overreact    </w:t>
      </w:r>
      <w:r>
        <w:t xml:space="preserve">   overpass    </w:t>
      </w:r>
      <w:r>
        <w:t xml:space="preserve">   overheat    </w:t>
      </w:r>
      <w:r>
        <w:t xml:space="preserve">   overhand    </w:t>
      </w:r>
      <w:r>
        <w:t xml:space="preserve">   overestimate    </w:t>
      </w:r>
      <w:r>
        <w:t xml:space="preserve">   overdrive    </w:t>
      </w:r>
      <w:r>
        <w:t xml:space="preserve">   overboard    </w:t>
      </w:r>
      <w:r>
        <w:t xml:space="preserve">   overbite    </w:t>
      </w:r>
      <w:r>
        <w:t xml:space="preserve">   overactive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 for school</dc:title>
  <dcterms:created xsi:type="dcterms:W3CDTF">2021-10-11T17:35:39Z</dcterms:created>
  <dcterms:modified xsi:type="dcterms:W3CDTF">2021-10-11T17:35:39Z</dcterms:modified>
</cp:coreProperties>
</file>