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short -i verse long -i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dice    </w:t>
      </w:r>
      <w:r>
        <w:t xml:space="preserve">   spill    </w:t>
      </w:r>
      <w:r>
        <w:t xml:space="preserve">   swim    </w:t>
      </w:r>
      <w:r>
        <w:t xml:space="preserve">   kick    </w:t>
      </w:r>
      <w:r>
        <w:t xml:space="preserve">   hike    </w:t>
      </w:r>
      <w:r>
        <w:t xml:space="preserve">   prize    </w:t>
      </w:r>
      <w:r>
        <w:t xml:space="preserve">   five    </w:t>
      </w:r>
      <w:r>
        <w:t xml:space="preserve">   give    </w:t>
      </w:r>
      <w:r>
        <w:t xml:space="preserve">   drive    </w:t>
      </w:r>
      <w:r>
        <w:t xml:space="preserve">   thin    </w:t>
      </w:r>
      <w:r>
        <w:t xml:space="preserve">   flip    </w:t>
      </w:r>
      <w:r>
        <w:t xml:space="preserve">   gift    </w:t>
      </w:r>
      <w:r>
        <w:t xml:space="preserve">   mice    </w:t>
      </w:r>
      <w:r>
        <w:t xml:space="preserve">   stick    </w:t>
      </w:r>
      <w:r>
        <w:t xml:space="preserve">   nine    </w:t>
      </w:r>
      <w:r>
        <w:t xml:space="preserve">   nice    </w:t>
      </w:r>
      <w:r>
        <w:t xml:space="preserve">   paperclip    </w:t>
      </w:r>
      <w:r>
        <w:t xml:space="preserve">   while    </w:t>
      </w:r>
      <w:r>
        <w:t xml:space="preserve">   knife    </w:t>
      </w:r>
      <w:r>
        <w:t xml:space="preserve">   rich    </w:t>
      </w:r>
      <w:r>
        <w:t xml:space="preserve">   dish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short -i verse long -i</dc:title>
  <dcterms:created xsi:type="dcterms:W3CDTF">2021-10-11T17:36:00Z</dcterms:created>
  <dcterms:modified xsi:type="dcterms:W3CDTF">2021-10-11T17:36:00Z</dcterms:modified>
</cp:coreProperties>
</file>