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sound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working hard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it to drive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borrow books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for someone you kill for you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something that shocks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do when you finish work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cant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in science you need to write something...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creates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fat, grey unicorn that lives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something really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without a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something without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in the finals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sound i</dc:title>
  <dcterms:created xsi:type="dcterms:W3CDTF">2021-10-11T17:36:27Z</dcterms:created>
  <dcterms:modified xsi:type="dcterms:W3CDTF">2021-10-11T17:36:27Z</dcterms:modified>
</cp:coreProperties>
</file>