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That's horrible art!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Connections with something that is much bigger than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touching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who's good in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Promoting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That's quite good!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almost seems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mum, dad, brother and a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mistake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including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everyone's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live in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stuff</dc:title>
  <dcterms:created xsi:type="dcterms:W3CDTF">2021-10-11T17:35:34Z</dcterms:created>
  <dcterms:modified xsi:type="dcterms:W3CDTF">2021-10-11T17:35:34Z</dcterms:modified>
</cp:coreProperties>
</file>