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Garland    </w:t>
      </w:r>
      <w:r>
        <w:t xml:space="preserve">   Gift-giving    </w:t>
      </w:r>
      <w:r>
        <w:t xml:space="preserve">   Nutcracker    </w:t>
      </w:r>
      <w:r>
        <w:t xml:space="preserve">   Shopping    </w:t>
      </w:r>
      <w:r>
        <w:t xml:space="preserve">   Toboggan    </w:t>
      </w:r>
      <w:r>
        <w:t xml:space="preserve">   Togetherness    </w:t>
      </w:r>
      <w:r>
        <w:t xml:space="preserve">   Wreath    </w:t>
      </w:r>
      <w:r>
        <w:t xml:space="preserve">   Tinsel    </w:t>
      </w:r>
      <w:r>
        <w:t xml:space="preserve">   Sleigh bells    </w:t>
      </w:r>
      <w:r>
        <w:t xml:space="preserve">   Rudolph    </w:t>
      </w:r>
      <w:r>
        <w:t xml:space="preserve">   Pageant    </w:t>
      </w:r>
      <w:r>
        <w:t xml:space="preserve">   Ornaments    </w:t>
      </w:r>
      <w:r>
        <w:t xml:space="preserve">   Naughty    </w:t>
      </w:r>
      <w:r>
        <w:t xml:space="preserve">   Mistletoe    </w:t>
      </w:r>
      <w:r>
        <w:t xml:space="preserve">   Joyful    </w:t>
      </w:r>
      <w:r>
        <w:t xml:space="preserve">   Fruitcake    </w:t>
      </w:r>
      <w:r>
        <w:t xml:space="preserve">   Holy    </w:t>
      </w:r>
      <w:r>
        <w:t xml:space="preserve">   Festival    </w:t>
      </w:r>
      <w:r>
        <w:t xml:space="preserve">   Chimney    </w:t>
      </w:r>
      <w:r>
        <w:t xml:space="preserve">   Ceremony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</dc:title>
  <dcterms:created xsi:type="dcterms:W3CDTF">2021-10-11T17:36:48Z</dcterms:created>
  <dcterms:modified xsi:type="dcterms:W3CDTF">2021-10-11T17:36:48Z</dcterms:modified>
</cp:coreProperties>
</file>