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3 ( short i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lips    </w:t>
      </w:r>
      <w:r>
        <w:t xml:space="preserve">   sips    </w:t>
      </w:r>
      <w:r>
        <w:t xml:space="preserve">   fit    </w:t>
      </w:r>
      <w:r>
        <w:t xml:space="preserve">   dim    </w:t>
      </w:r>
      <w:r>
        <w:t xml:space="preserve">   him    </w:t>
      </w:r>
      <w:r>
        <w:t xml:space="preserve">   win    </w:t>
      </w:r>
      <w:r>
        <w:t xml:space="preserve">   pin    </w:t>
      </w:r>
      <w:r>
        <w:t xml:space="preserve">   sin    </w:t>
      </w:r>
      <w:r>
        <w:t xml:space="preserve">   sit    </w:t>
      </w:r>
      <w:r>
        <w:t xml:space="preserve">   pig    </w:t>
      </w:r>
      <w:r>
        <w:t xml:space="preserve">   big    </w:t>
      </w:r>
      <w:r>
        <w:t xml:space="preserve">   crib    </w:t>
      </w:r>
      <w:r>
        <w:t xml:space="preserve">   bib    </w:t>
      </w:r>
      <w:r>
        <w:t xml:space="preserve">   kid    </w:t>
      </w:r>
      <w:r>
        <w:t xml:space="preserve">   hid    </w:t>
      </w:r>
      <w:r>
        <w:t xml:space="preserve">   did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3 ( short i )</dc:title>
  <dcterms:created xsi:type="dcterms:W3CDTF">2021-10-11T17:37:19Z</dcterms:created>
  <dcterms:modified xsi:type="dcterms:W3CDTF">2021-10-11T17:37:19Z</dcterms:modified>
</cp:coreProperties>
</file>