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test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Throw your -----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---- please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 is in 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Parents pass down ----s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Run a steady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dont get hurt if you have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Ride in a ---- boat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Pants are at your 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I'll -- there soon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----- your papers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bathroom STINKS ----- you pooped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wear blue ----s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That bumble--- will sting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are having a garage 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test crossword</dc:title>
  <dcterms:created xsi:type="dcterms:W3CDTF">2021-10-11T17:35:35Z</dcterms:created>
  <dcterms:modified xsi:type="dcterms:W3CDTF">2021-10-11T17:35:35Z</dcterms:modified>
</cp:coreProperties>
</file>