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test unit #29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Thigh    </w:t>
      </w:r>
      <w:r>
        <w:t xml:space="preserve">   Contain    </w:t>
      </w:r>
      <w:r>
        <w:t xml:space="preserve">   Try    </w:t>
      </w:r>
      <w:r>
        <w:t xml:space="preserve">   Tray    </w:t>
      </w:r>
      <w:r>
        <w:t xml:space="preserve">   Fright    </w:t>
      </w:r>
      <w:r>
        <w:t xml:space="preserve">   Bright    </w:t>
      </w:r>
      <w:r>
        <w:t xml:space="preserve">   Shy    </w:t>
      </w:r>
      <w:r>
        <w:t xml:space="preserve">   Chain    </w:t>
      </w:r>
      <w:r>
        <w:t xml:space="preserve">   Sly    </w:t>
      </w:r>
      <w:r>
        <w:t xml:space="preserve">   Gain    </w:t>
      </w:r>
      <w:r>
        <w:t xml:space="preserve">   Always    </w:t>
      </w:r>
      <w:r>
        <w:t xml:space="preserve">   Ray    </w:t>
      </w:r>
      <w:r>
        <w:t xml:space="preserve">   Braid    </w:t>
      </w:r>
      <w:r>
        <w:t xml:space="preserve">   Bay    </w:t>
      </w:r>
      <w:r>
        <w:t xml:space="preserve">   Snail    </w:t>
      </w:r>
      <w:r>
        <w:t xml:space="preserve">   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unit #29</dc:title>
  <dcterms:created xsi:type="dcterms:W3CDTF">2021-10-11T17:36:42Z</dcterms:created>
  <dcterms:modified xsi:type="dcterms:W3CDTF">2021-10-11T17:36:42Z</dcterms:modified>
</cp:coreProperties>
</file>