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tic tac toe</w:t>
      </w:r>
    </w:p>
    <w:p>
      <w:pPr>
        <w:pStyle w:val="Questions"/>
      </w:pPr>
      <w:r>
        <w:t xml:space="preserve">1. EONYKSM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DREFSIN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SLPYA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SUSPIPEL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EXAST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DAHLIOSY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SOHMTN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COISNEMPA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SCUMEOST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EADSIWHSCN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ESHBIBO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ISDIESA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LSEAYD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TACRHSCES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NOETCSUI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AEATMSTEM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MEOIEMSR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SENUCBH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TSRBETIEA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NYEKDOS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LESSHAEYE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UMANLBEASC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PIHSROTE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TSEERSRCEIA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TINIREENOSV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 tac toe</dc:title>
  <dcterms:created xsi:type="dcterms:W3CDTF">2021-10-11T17:36:03Z</dcterms:created>
  <dcterms:modified xsi:type="dcterms:W3CDTF">2021-10-11T17:36:03Z</dcterms:modified>
</cp:coreProperties>
</file>