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tion, sion, ssion, 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rhythm    </w:t>
      </w:r>
      <w:r>
        <w:t xml:space="preserve">   recommend    </w:t>
      </w:r>
      <w:r>
        <w:t xml:space="preserve">   government    </w:t>
      </w:r>
      <w:r>
        <w:t xml:space="preserve">   physician    </w:t>
      </w:r>
      <w:r>
        <w:t xml:space="preserve">   tactician    </w:t>
      </w:r>
      <w:r>
        <w:t xml:space="preserve">   admission    </w:t>
      </w:r>
      <w:r>
        <w:t xml:space="preserve">   impression    </w:t>
      </w:r>
      <w:r>
        <w:t xml:space="preserve">   succession    </w:t>
      </w:r>
      <w:r>
        <w:t xml:space="preserve">   erosion    </w:t>
      </w:r>
      <w:r>
        <w:t xml:space="preserve">   excursion    </w:t>
      </w:r>
      <w:r>
        <w:t xml:space="preserve">   confusion    </w:t>
      </w:r>
      <w:r>
        <w:t xml:space="preserve">   preparation    </w:t>
      </w:r>
      <w:r>
        <w:t xml:space="preserve">   separation    </w:t>
      </w:r>
      <w:r>
        <w:t xml:space="preserve">   punctuation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tion, sion, ssion, cian</dc:title>
  <dcterms:created xsi:type="dcterms:W3CDTF">2021-10-11T17:26:17Z</dcterms:created>
  <dcterms:modified xsi:type="dcterms:W3CDTF">2021-10-11T17:26:17Z</dcterms:modified>
</cp:coreProperties>
</file>