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unit 6.9 - un, mis, 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disagreement    </w:t>
      </w:r>
      <w:r>
        <w:t xml:space="preserve">   disallowed    </w:t>
      </w:r>
      <w:r>
        <w:t xml:space="preserve">   disapproval    </w:t>
      </w:r>
      <w:r>
        <w:t xml:space="preserve">   disbelief    </w:t>
      </w:r>
      <w:r>
        <w:t xml:space="preserve">   disorderly    </w:t>
      </w:r>
      <w:r>
        <w:t xml:space="preserve">   displeasure    </w:t>
      </w:r>
      <w:r>
        <w:t xml:space="preserve">   disregard    </w:t>
      </w:r>
      <w:r>
        <w:t xml:space="preserve">   misfielded    </w:t>
      </w:r>
      <w:r>
        <w:t xml:space="preserve">   misfired    </w:t>
      </w:r>
      <w:r>
        <w:t xml:space="preserve">   misread    </w:t>
      </w:r>
      <w:r>
        <w:t xml:space="preserve">   misshapen    </w:t>
      </w:r>
      <w:r>
        <w:t xml:space="preserve">   unattractive    </w:t>
      </w:r>
      <w:r>
        <w:t xml:space="preserve">   unavoidable    </w:t>
      </w:r>
      <w:r>
        <w:t xml:space="preserve">   unleash    </w:t>
      </w:r>
      <w:r>
        <w:t xml:space="preserve">   unlikely    </w:t>
      </w:r>
      <w:r>
        <w:t xml:space="preserve">   unlimited    </w:t>
      </w:r>
      <w:r>
        <w:t xml:space="preserve">   unrealistic    </w:t>
      </w:r>
      <w:r>
        <w:t xml:space="preserve">   unreasonable    </w:t>
      </w:r>
      <w:r>
        <w:t xml:space="preserve">   unsuitable    </w:t>
      </w:r>
      <w:r>
        <w:t xml:space="preserve">   unwelcome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unit 6.9 - un, mis, dis</dc:title>
  <dcterms:created xsi:type="dcterms:W3CDTF">2021-10-11T17:38:10Z</dcterms:created>
  <dcterms:modified xsi:type="dcterms:W3CDTF">2021-10-11T17:38:10Z</dcterms:modified>
</cp:coreProperties>
</file>