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unit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a thorough or dramatic change in the form, appearance, or character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mathematical relationship or rule expressed in symbols.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statuette, especially one of a human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in which something is arranged or set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thing that someone believes to be real but that exists only in their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act of staging or presenting a play, concert, or other form of entertainment.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changes in (something, typically a social, political, or economic institution or practice) in order to improve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remaining the same in all cases and at all times; unchanging in form or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number, especially one which forms part of official statistics or relates to the financial performance of a company.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the forms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carry out, accomplish, or fulfill (an action, task, or function).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 or devise methodically (a strategy or a proposal).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shape or put together in a particular form or configuration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configure (something) differently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done in accordance with rules of convention or etiquette; suitable for or constituting an official or important situation or occasion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unit 8</dc:title>
  <dcterms:created xsi:type="dcterms:W3CDTF">2021-10-11T17:37:54Z</dcterms:created>
  <dcterms:modified xsi:type="dcterms:W3CDTF">2021-10-11T17:37:54Z</dcterms:modified>
</cp:coreProperties>
</file>