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/ur/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late.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winter, I like to wear a long-sleeved 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 ___________ the book to the library.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flies in the sky?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get paid for?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planet we live 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____________ is superciliousness.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safe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___________ the student yell.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your ___________ to play the game.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go at school when you are hurt?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baby ____________ had a pink hat.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/ur/ </dc:title>
  <dcterms:created xsi:type="dcterms:W3CDTF">2021-10-11T17:26:11Z</dcterms:created>
  <dcterms:modified xsi:type="dcterms:W3CDTF">2021-10-11T17:26:11Z</dcterms:modified>
</cp:coreProperties>
</file>