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bury    </w:t>
      </w:r>
      <w:r>
        <w:t xml:space="preserve">   higher    </w:t>
      </w:r>
      <w:r>
        <w:t xml:space="preserve">   presence    </w:t>
      </w:r>
      <w:r>
        <w:t xml:space="preserve">   scents    </w:t>
      </w:r>
      <w:r>
        <w:t xml:space="preserve">   centimetre    </w:t>
      </w:r>
      <w:r>
        <w:t xml:space="preserve">   orange    </w:t>
      </w:r>
      <w:r>
        <w:t xml:space="preserve">   gentle    </w:t>
      </w:r>
      <w:r>
        <w:t xml:space="preserve">   giant    </w:t>
      </w:r>
      <w:r>
        <w:t xml:space="preserve">   guess    </w:t>
      </w:r>
      <w:r>
        <w:t xml:space="preserve">   garden    </w:t>
      </w:r>
      <w:r>
        <w:t xml:space="preserve">   piece    </w:t>
      </w:r>
      <w:r>
        <w:t xml:space="preserve">   circus    </w:t>
      </w:r>
      <w:r>
        <w:t xml:space="preserve">   cinema    </w:t>
      </w:r>
      <w:r>
        <w:t xml:space="preserve">   curve    </w:t>
      </w:r>
      <w:r>
        <w:t xml:space="preserve">   coast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1</dc:title>
  <dcterms:created xsi:type="dcterms:W3CDTF">2021-10-11T17:37:50Z</dcterms:created>
  <dcterms:modified xsi:type="dcterms:W3CDTF">2021-10-11T17:37:50Z</dcterms:modified>
</cp:coreProperties>
</file>