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land mass or gorup of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you ....... the news?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in a debate you need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would use as a map?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students do in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for a show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would say Mrs Jenkins is 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we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see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girls wear instead of pants?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Glass is very....?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3</dc:title>
  <dcterms:created xsi:type="dcterms:W3CDTF">2021-10-11T17:39:08Z</dcterms:created>
  <dcterms:modified xsi:type="dcterms:W3CDTF">2021-10-11T17:39:08Z</dcterms:modified>
</cp:coreProperties>
</file>