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carefully weighed or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fluid such as blood turns into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from one part of something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 oneself into favour with someone by trying to please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or fact of irradiating or being irradiated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tries to solve an argument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pretend to be someone who you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or conveying congratulations: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 who scatters in various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goes down or dies such as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validate is to prove that something is based on truth or fact, or is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introduce a serum, vaccine, or antigenic substance inot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practice of meditating.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special material insulates your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4 </dc:title>
  <dcterms:created xsi:type="dcterms:W3CDTF">2021-10-11T17:37:43Z</dcterms:created>
  <dcterms:modified xsi:type="dcterms:W3CDTF">2021-10-11T17:37:43Z</dcterms:modified>
</cp:coreProperties>
</file>