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Humour    </w:t>
      </w:r>
      <w:r>
        <w:t xml:space="preserve">   Glamorous    </w:t>
      </w:r>
      <w:r>
        <w:t xml:space="preserve">   Abyss    </w:t>
      </w:r>
      <w:r>
        <w:t xml:space="preserve">   Aggravate    </w:t>
      </w:r>
      <w:r>
        <w:t xml:space="preserve">   Chlorine    </w:t>
      </w:r>
      <w:r>
        <w:t xml:space="preserve">   Scrounge    </w:t>
      </w:r>
      <w:r>
        <w:t xml:space="preserve">   Gracious    </w:t>
      </w:r>
      <w:r>
        <w:t xml:space="preserve">   Infuriate    </w:t>
      </w:r>
      <w:r>
        <w:t xml:space="preserve">   Acidity    </w:t>
      </w:r>
      <w:r>
        <w:t xml:space="preserve">   Capsule    </w:t>
      </w:r>
      <w:r>
        <w:t xml:space="preserve">   Vehicle    </w:t>
      </w:r>
      <w:r>
        <w:t xml:space="preserve">   Chortle    </w:t>
      </w:r>
      <w:r>
        <w:t xml:space="preserve">   Particle    </w:t>
      </w:r>
      <w:r>
        <w:t xml:space="preserve">   Parallel    </w:t>
      </w:r>
      <w:r>
        <w:t xml:space="preserve">   Rebel    </w:t>
      </w:r>
      <w:r>
        <w:t xml:space="preserve">   Excel    </w:t>
      </w:r>
      <w:r>
        <w:t xml:space="preserve">   Essentially    </w:t>
      </w:r>
      <w:r>
        <w:t xml:space="preserve">   Especially    </w:t>
      </w:r>
      <w:r>
        <w:t xml:space="preserve">   Sequential    </w:t>
      </w:r>
      <w:r>
        <w:t xml:space="preserve">   Beneficial    </w:t>
      </w:r>
      <w:r>
        <w:t xml:space="preserve">   Gradual    </w:t>
      </w:r>
      <w:r>
        <w:t xml:space="preserve">   Serial    </w:t>
      </w:r>
      <w:r>
        <w:t xml:space="preserve">   Skeletal    </w:t>
      </w:r>
      <w:r>
        <w:t xml:space="preserve">   Practical    </w:t>
      </w:r>
      <w:r>
        <w:t xml:space="preserve">   Optical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5</dc:title>
  <dcterms:created xsi:type="dcterms:W3CDTF">2021-10-11T17:39:40Z</dcterms:created>
  <dcterms:modified xsi:type="dcterms:W3CDTF">2021-10-11T17:39:40Z</dcterms:modified>
</cp:coreProperties>
</file>