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week six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feeling or showing great pleasure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someone has this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how tall you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upon the look of a building, garment or other object by making a detailed drawing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restore friendly relations between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being happy with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shaped like a triangle having three sides and three verticies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a person who has expert knowledge of one or more of th natural or physical sciences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maintain you health and prevent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correct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six</dc:title>
  <dcterms:created xsi:type="dcterms:W3CDTF">2021-10-11T17:39:18Z</dcterms:created>
  <dcterms:modified xsi:type="dcterms:W3CDTF">2021-10-11T17:39:18Z</dcterms:modified>
</cp:coreProperties>
</file>