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with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heart    </w:t>
      </w:r>
      <w:r>
        <w:t xml:space="preserve">   harm    </w:t>
      </w:r>
      <w:r>
        <w:t xml:space="preserve">   harbor    </w:t>
      </w:r>
      <w:r>
        <w:t xml:space="preserve">   guard    </w:t>
      </w:r>
      <w:r>
        <w:t xml:space="preserve">   farmer    </w:t>
      </w:r>
      <w:r>
        <w:t xml:space="preserve">   cartoon    </w:t>
      </w:r>
      <w:r>
        <w:t xml:space="preserve">   cart    </w:t>
      </w:r>
      <w:r>
        <w:t xml:space="preserve">   apart    </w:t>
      </w:r>
      <w:r>
        <w:t xml:space="preserve">   alarm    </w:t>
      </w:r>
      <w:r>
        <w:t xml:space="preserve">   smart    </w:t>
      </w:r>
      <w:r>
        <w:t xml:space="preserve">   sharp    </w:t>
      </w:r>
      <w:r>
        <w:t xml:space="preserve">   quarrel    </w:t>
      </w:r>
      <w:r>
        <w:t xml:space="preserve">   park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AR</dc:title>
  <dcterms:created xsi:type="dcterms:W3CDTF">2021-10-11T17:38:46Z</dcterms:created>
  <dcterms:modified xsi:type="dcterms:W3CDTF">2021-10-11T17:38:46Z</dcterms:modified>
</cp:coreProperties>
</file>