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with Aw and Au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inhale with a wide open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sketch using a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pull or drag with effort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something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someone (maybe a ghost!) visits a place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start or send in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beginning of daytime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move on hands and 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briefly stop an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gotten a hold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tool used to cut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long thin tube for drinking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with Aw and Au</dc:title>
  <dcterms:created xsi:type="dcterms:W3CDTF">2021-10-11T17:38:53Z</dcterms:created>
  <dcterms:modified xsi:type="dcterms:W3CDTF">2021-10-11T17:38:53Z</dcterms:modified>
</cp:coreProperties>
</file>