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with ch, tch, wh and 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and pours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out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battery operated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protective covering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segment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from cocoa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body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grain bread is made from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with ch, tch, wh and sh</dc:title>
  <dcterms:created xsi:type="dcterms:W3CDTF">2021-10-11T17:39:55Z</dcterms:created>
  <dcterms:modified xsi:type="dcterms:W3CDTF">2021-10-11T17:39:55Z</dcterms:modified>
</cp:coreProperties>
</file>