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with 'igh" and "_y" and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answer    </w:t>
      </w:r>
      <w:r>
        <w:t xml:space="preserve">   bright    </w:t>
      </w:r>
      <w:r>
        <w:t xml:space="preserve">   by     </w:t>
      </w:r>
      <w:r>
        <w:t xml:space="preserve">   dry    </w:t>
      </w:r>
      <w:r>
        <w:t xml:space="preserve">   fly    </w:t>
      </w:r>
      <w:r>
        <w:t xml:space="preserve">   found    </w:t>
      </w:r>
      <w:r>
        <w:t xml:space="preserve">   might    </w:t>
      </w:r>
      <w:r>
        <w:t xml:space="preserve">   mother    </w:t>
      </w:r>
      <w:r>
        <w:t xml:space="preserve">   night    </w:t>
      </w:r>
      <w:r>
        <w:t xml:space="preserve">   right    </w:t>
      </w:r>
      <w:r>
        <w:t xml:space="preserve">   still    </w:t>
      </w:r>
      <w:r>
        <w:t xml:space="preserve">   study    </w:t>
      </w:r>
      <w:r>
        <w:t xml:space="preserve">   talk    </w:t>
      </w:r>
      <w:r>
        <w:t xml:space="preserve">   though    </w:t>
      </w:r>
      <w:r>
        <w:t xml:space="preserve">   tight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with 'igh" and "_y" and Sight Words</dc:title>
  <dcterms:created xsi:type="dcterms:W3CDTF">2021-10-11T17:38:41Z</dcterms:created>
  <dcterms:modified xsi:type="dcterms:W3CDTF">2021-10-11T17:38:41Z</dcterms:modified>
</cp:coreProperties>
</file>