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with ng, nk, 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I placed the book over _____ on the desk.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pronoun meaning several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Challenge word: When I don't understand what someone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holiday we celebrate to remember the pilgrims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direction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work on a crossword, you fill in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it all,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have anything,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nose of an elephant is it's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connecting word for what happened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ng, nk, th</dc:title>
  <dcterms:created xsi:type="dcterms:W3CDTF">2021-10-11T17:39:32Z</dcterms:created>
  <dcterms:modified xsi:type="dcterms:W3CDTF">2021-10-11T17:39:32Z</dcterms:modified>
</cp:coreProperties>
</file>