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can't eat this it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were...   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Jessica was being obscure so she was...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He...        sat on her hat and squished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very unprofessional...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tackle was...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incapable of being excused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shirt was...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air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not honest so I was...</w:t>
            </w:r>
          </w:p>
        </w:tc>
      </w:tr>
    </w:tbl>
    <w:p>
      <w:pPr>
        <w:pStyle w:val="WordBankSmall"/>
      </w:pPr>
      <w:r>
        <w:t xml:space="preserve">   inedible    </w:t>
      </w:r>
      <w:r>
        <w:t xml:space="preserve">   inefficient    </w:t>
      </w:r>
      <w:r>
        <w:t xml:space="preserve">   inexcusable    </w:t>
      </w:r>
      <w:r>
        <w:t xml:space="preserve">   inexpensive    </w:t>
      </w:r>
      <w:r>
        <w:t xml:space="preserve">   insignificant    </w:t>
      </w:r>
      <w:r>
        <w:t xml:space="preserve">   insincere    </w:t>
      </w:r>
      <w:r>
        <w:t xml:space="preserve">   insoluble    </w:t>
      </w:r>
      <w:r>
        <w:t xml:space="preserve">   invisible    </w:t>
      </w:r>
      <w:r>
        <w:t xml:space="preserve">   involuntary    </w:t>
      </w:r>
      <w:r>
        <w:t xml:space="preserve">   accidentally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crossword</dc:title>
  <dcterms:created xsi:type="dcterms:W3CDTF">2021-10-11T17:39:32Z</dcterms:created>
  <dcterms:modified xsi:type="dcterms:W3CDTF">2021-10-11T17:39:32Z</dcterms:modified>
</cp:coreProperties>
</file>