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word programme, week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irrelevant,under the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musicals and movies are put on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fact or situation that is observed to exist or happen,  especially ones cause in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Unceptable or improper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sensible or restrained; 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miscellaneous articles, especially the equipment needed for a particular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person who sets up a business or businesses, taking on financial risks in the hope of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Placed or arranged in a incorrect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embarrassed or ashamed in any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work in a organised way to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view or opinion that is incorrect because based on faulty thinking or understanding: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affected or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able to be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Christmas decoration that is usually around a door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remarkable concurrence of events or circumstances without apparent causal connection: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lack humility or decorousness: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arguement between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are unskilled at a job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remove the moisture from something, typically in order to preserve it: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programme, week one</dc:title>
  <dcterms:created xsi:type="dcterms:W3CDTF">2021-10-11T17:39:47Z</dcterms:created>
  <dcterms:modified xsi:type="dcterms:W3CDTF">2021-10-11T17:39:47Z</dcterms:modified>
</cp:coreProperties>
</file>