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Thousand    </w:t>
      </w:r>
      <w:r>
        <w:t xml:space="preserve">   Hundred    </w:t>
      </w:r>
      <w:r>
        <w:t xml:space="preserve">   Toast    </w:t>
      </w:r>
      <w:r>
        <w:t xml:space="preserve">   Soap    </w:t>
      </w:r>
      <w:r>
        <w:t xml:space="preserve">   Coat    </w:t>
      </w:r>
      <w:r>
        <w:t xml:space="preserve">   Float    </w:t>
      </w:r>
      <w:r>
        <w:t xml:space="preserve">   Road    </w:t>
      </w:r>
      <w:r>
        <w:t xml:space="preserve">   Pain    </w:t>
      </w:r>
      <w:r>
        <w:t xml:space="preserve">   Tail    </w:t>
      </w:r>
      <w:r>
        <w:t xml:space="preserve">   Chain    </w:t>
      </w:r>
      <w:r>
        <w:t xml:space="preserve">   Train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puzzel</dc:title>
  <dcterms:created xsi:type="dcterms:W3CDTF">2021-10-11T17:39:24Z</dcterms:created>
  <dcterms:modified xsi:type="dcterms:W3CDTF">2021-10-11T17:39:24Z</dcterms:modified>
</cp:coreProperties>
</file>