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 10 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arraign    </w:t>
      </w:r>
      <w:r>
        <w:t xml:space="preserve">   autumn    </w:t>
      </w:r>
      <w:r>
        <w:t xml:space="preserve">   Benign    </w:t>
      </w:r>
      <w:r>
        <w:t xml:space="preserve">   campaign    </w:t>
      </w:r>
      <w:r>
        <w:t xml:space="preserve">   Car pool    </w:t>
      </w:r>
      <w:r>
        <w:t xml:space="preserve">   castle    </w:t>
      </w:r>
      <w:r>
        <w:t xml:space="preserve">   comb    </w:t>
      </w:r>
      <w:r>
        <w:t xml:space="preserve">   condemn    </w:t>
      </w:r>
      <w:r>
        <w:t xml:space="preserve">   Gnash    </w:t>
      </w:r>
      <w:r>
        <w:t xml:space="preserve">   half hour    </w:t>
      </w:r>
      <w:r>
        <w:t xml:space="preserve">   High School    </w:t>
      </w:r>
      <w:r>
        <w:t xml:space="preserve">   Knees    </w:t>
      </w:r>
      <w:r>
        <w:t xml:space="preserve">   paper clip    </w:t>
      </w:r>
      <w:r>
        <w:t xml:space="preserve">   raspberry    </w:t>
      </w:r>
      <w:r>
        <w:t xml:space="preserve">   receipt    </w:t>
      </w:r>
      <w:r>
        <w:t xml:space="preserve">   reign    </w:t>
      </w:r>
      <w:r>
        <w:t xml:space="preserve">   Shepherd    </w:t>
      </w:r>
      <w:r>
        <w:t xml:space="preserve">   subtle    </w:t>
      </w:r>
      <w:r>
        <w:t xml:space="preserve">   unknown    </w:t>
      </w:r>
      <w:r>
        <w:t xml:space="preserve">   vehicle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 10 pts</dc:title>
  <dcterms:created xsi:type="dcterms:W3CDTF">2021-10-11T17:40:01Z</dcterms:created>
  <dcterms:modified xsi:type="dcterms:W3CDTF">2021-10-11T17:40:01Z</dcterms:modified>
</cp:coreProperties>
</file>